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EC5C6" w14:textId="77777777" w:rsidR="00827EF5" w:rsidRDefault="00827EF5" w:rsidP="003D2616"/>
    <w:p w14:paraId="7E05ED7B" w14:textId="77777777" w:rsidR="005724DF" w:rsidRDefault="005724DF" w:rsidP="003D2616"/>
    <w:p w14:paraId="44747C7F" w14:textId="77777777" w:rsidR="005724DF" w:rsidRDefault="005724DF" w:rsidP="005724DF">
      <w:pPr>
        <w:spacing w:line="240" w:lineRule="auto"/>
        <w:ind w:right="283"/>
        <w:rPr>
          <w:sz w:val="24"/>
          <w:szCs w:val="24"/>
        </w:rPr>
      </w:pPr>
      <w:r w:rsidRPr="009C09D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</w:p>
    <w:p w14:paraId="43D8F4DF" w14:textId="77777777" w:rsidR="0005749E" w:rsidRDefault="0005749E" w:rsidP="005724DF">
      <w:pPr>
        <w:spacing w:line="240" w:lineRule="auto"/>
        <w:rPr>
          <w:b/>
          <w:sz w:val="20"/>
          <w:szCs w:val="20"/>
          <w:u w:val="single"/>
        </w:rPr>
      </w:pPr>
      <w:r w:rsidRPr="0005749E">
        <w:rPr>
          <w:b/>
          <w:sz w:val="20"/>
          <w:szCs w:val="20"/>
          <w:u w:val="single"/>
        </w:rPr>
        <w:t xml:space="preserve"> </w:t>
      </w:r>
    </w:p>
    <w:p w14:paraId="7536D597" w14:textId="77777777" w:rsidR="0005749E" w:rsidRDefault="0005749E" w:rsidP="000D0CEE">
      <w:pPr>
        <w:spacing w:line="240" w:lineRule="auto"/>
        <w:ind w:firstLine="708"/>
        <w:jc w:val="center"/>
        <w:rPr>
          <w:b/>
          <w:sz w:val="20"/>
          <w:szCs w:val="20"/>
          <w:u w:val="single"/>
        </w:rPr>
      </w:pPr>
      <w:r w:rsidRPr="0005749E">
        <w:rPr>
          <w:b/>
          <w:sz w:val="20"/>
          <w:szCs w:val="20"/>
          <w:u w:val="single"/>
        </w:rPr>
        <w:t>INFORMATOR DLA STUDENTÓW POLITECHNIKI RZESZOWSKIEJ W STALOWEJ WOLI</w:t>
      </w:r>
      <w:r>
        <w:rPr>
          <w:b/>
          <w:sz w:val="20"/>
          <w:szCs w:val="20"/>
          <w:u w:val="single"/>
        </w:rPr>
        <w:br/>
      </w:r>
    </w:p>
    <w:p w14:paraId="53AD061A" w14:textId="77777777" w:rsidR="0005749E" w:rsidRDefault="0005749E" w:rsidP="0005749E">
      <w:pPr>
        <w:spacing w:line="240" w:lineRule="auto"/>
        <w:ind w:firstLine="708"/>
        <w:jc w:val="center"/>
        <w:rPr>
          <w:b/>
          <w:sz w:val="20"/>
          <w:szCs w:val="20"/>
          <w:u w:val="single"/>
        </w:rPr>
      </w:pPr>
    </w:p>
    <w:p w14:paraId="2FD00437" w14:textId="77777777" w:rsidR="00247177" w:rsidRDefault="0005749E" w:rsidP="00D95574">
      <w:pPr>
        <w:spacing w:line="276" w:lineRule="auto"/>
        <w:rPr>
          <w:sz w:val="24"/>
          <w:szCs w:val="24"/>
        </w:rPr>
      </w:pPr>
      <w:r w:rsidRPr="00D95574">
        <w:rPr>
          <w:sz w:val="24"/>
          <w:szCs w:val="24"/>
        </w:rPr>
        <w:t xml:space="preserve">Zgodnie z Regulaminem udzielania stypendiów, stanowiącym Załącznik do uchwały </w:t>
      </w:r>
      <w:r w:rsidR="00247177">
        <w:rPr>
          <w:sz w:val="24"/>
          <w:szCs w:val="24"/>
        </w:rPr>
        <w:t xml:space="preserve">                                                </w:t>
      </w:r>
      <w:r w:rsidRPr="00D95574">
        <w:rPr>
          <w:sz w:val="24"/>
          <w:szCs w:val="24"/>
        </w:rPr>
        <w:t xml:space="preserve">Nr LVIII/743/2022 Rady </w:t>
      </w:r>
      <w:proofErr w:type="gramStart"/>
      <w:r w:rsidRPr="00D95574">
        <w:rPr>
          <w:sz w:val="24"/>
          <w:szCs w:val="24"/>
        </w:rPr>
        <w:t>Miejskiej</w:t>
      </w:r>
      <w:r w:rsidR="00D95574" w:rsidRPr="00D95574">
        <w:rPr>
          <w:sz w:val="24"/>
          <w:szCs w:val="24"/>
        </w:rPr>
        <w:t xml:space="preserve">  </w:t>
      </w:r>
      <w:r w:rsidRPr="00D95574">
        <w:rPr>
          <w:sz w:val="24"/>
          <w:szCs w:val="24"/>
        </w:rPr>
        <w:t>w</w:t>
      </w:r>
      <w:proofErr w:type="gramEnd"/>
      <w:r w:rsidRPr="00D95574">
        <w:rPr>
          <w:sz w:val="24"/>
          <w:szCs w:val="24"/>
        </w:rPr>
        <w:t xml:space="preserve"> Stalowej Woli z dnia 2 grudnia 2022 r. ze zm., Prezydent Miasta </w:t>
      </w:r>
      <w:r w:rsidR="00D95574" w:rsidRPr="00D95574">
        <w:rPr>
          <w:sz w:val="24"/>
          <w:szCs w:val="24"/>
        </w:rPr>
        <w:t xml:space="preserve">może przyznać pomoc materialną w formie stypendium dla studentów studiujących na </w:t>
      </w:r>
      <w:r w:rsidR="00247177">
        <w:rPr>
          <w:sz w:val="24"/>
          <w:szCs w:val="24"/>
        </w:rPr>
        <w:t xml:space="preserve">Politechnice Rzeszowskiej, Wydziale Mechaniczno-Technologicznym. O stypendium mogą ubiegać się:                                            </w:t>
      </w:r>
    </w:p>
    <w:p w14:paraId="5A3E739E" w14:textId="77777777" w:rsidR="00247177" w:rsidRDefault="00247177" w:rsidP="00C05FF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I. Studenci pierwszego roku studiów przyjęci po raz pierwszy na pierwszy rok studiów i studiujący tylko na tej uczelni;</w:t>
      </w:r>
    </w:p>
    <w:p w14:paraId="28E652BC" w14:textId="77777777" w:rsidR="00247177" w:rsidRDefault="00247177" w:rsidP="00C05FF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II. studenci drugiego oraz kolejnych lat</w:t>
      </w:r>
      <w:r w:rsidR="00E0194D">
        <w:rPr>
          <w:sz w:val="24"/>
          <w:szCs w:val="24"/>
        </w:rPr>
        <w:t>, którzy spełnią następujące warunki:</w:t>
      </w:r>
    </w:p>
    <w:p w14:paraId="2700C413" w14:textId="77777777" w:rsidR="00E0194D" w:rsidRPr="006330C8" w:rsidRDefault="00E0194D" w:rsidP="00C05FF6">
      <w:pPr>
        <w:pStyle w:val="Akapitzlist"/>
        <w:numPr>
          <w:ilvl w:val="0"/>
          <w:numId w:val="2"/>
        </w:numPr>
        <w:suppressAutoHyphens/>
        <w:spacing w:after="200" w:line="276" w:lineRule="auto"/>
        <w:contextualSpacing w:val="0"/>
        <w:rPr>
          <w:rFonts w:cstheme="minorHAnsi"/>
          <w:sz w:val="24"/>
          <w:szCs w:val="24"/>
        </w:rPr>
      </w:pPr>
      <w:r w:rsidRPr="006330C8">
        <w:rPr>
          <w:rFonts w:cstheme="minorHAnsi"/>
          <w:sz w:val="24"/>
          <w:szCs w:val="24"/>
        </w:rPr>
        <w:t>uzyskał za rok studiów poprzedzający złożenie wniosku o przyznanie stypendium, średnią ocen nie niższą niż 3,5;</w:t>
      </w:r>
    </w:p>
    <w:p w14:paraId="636ED535" w14:textId="77777777" w:rsidR="00E0194D" w:rsidRPr="006330C8" w:rsidRDefault="00E0194D" w:rsidP="00C05FF6">
      <w:pPr>
        <w:pStyle w:val="Akapitzlist"/>
        <w:numPr>
          <w:ilvl w:val="0"/>
          <w:numId w:val="2"/>
        </w:numPr>
        <w:suppressAutoHyphens/>
        <w:spacing w:after="200" w:line="276" w:lineRule="auto"/>
        <w:contextualSpacing w:val="0"/>
        <w:rPr>
          <w:rFonts w:cstheme="minorHAnsi"/>
          <w:sz w:val="24"/>
          <w:szCs w:val="24"/>
        </w:rPr>
      </w:pPr>
      <w:r w:rsidRPr="006330C8">
        <w:rPr>
          <w:rFonts w:cstheme="minorHAnsi"/>
          <w:sz w:val="24"/>
          <w:szCs w:val="24"/>
        </w:rPr>
        <w:t>uzyskał w poprzednim roku studiów wszystkie zaliczenia i złożył wszystkie egzaminy nie później niż do końca sesji egzaminacyjnych (zimowej i letniej), których termin określa stosowne zarządzenie rektora;</w:t>
      </w:r>
    </w:p>
    <w:p w14:paraId="2DF636F5" w14:textId="77777777" w:rsidR="00E0194D" w:rsidRPr="006330C8" w:rsidRDefault="00E0194D" w:rsidP="00C05FF6">
      <w:pPr>
        <w:pStyle w:val="Akapitzlist"/>
        <w:numPr>
          <w:ilvl w:val="0"/>
          <w:numId w:val="2"/>
        </w:numPr>
        <w:suppressAutoHyphens/>
        <w:spacing w:after="200" w:line="276" w:lineRule="auto"/>
        <w:contextualSpacing w:val="0"/>
        <w:rPr>
          <w:rFonts w:cstheme="minorHAnsi"/>
          <w:sz w:val="24"/>
          <w:szCs w:val="24"/>
        </w:rPr>
      </w:pPr>
      <w:r w:rsidRPr="006330C8">
        <w:rPr>
          <w:rFonts w:cstheme="minorHAnsi"/>
          <w:sz w:val="24"/>
          <w:szCs w:val="24"/>
        </w:rPr>
        <w:t>nie powtarzał roku studiów w okresie zaliczonych lat studiów, chyba że niezaliczenie roku studiów wynikało z przyczyn zdrowotnych lub z powodu urodzenia dziecka.</w:t>
      </w:r>
    </w:p>
    <w:p w14:paraId="59A733A3" w14:textId="77777777" w:rsidR="00C05FF6" w:rsidRPr="00C05FF6" w:rsidRDefault="00C05FF6" w:rsidP="00C05FF6">
      <w:pPr>
        <w:suppressAutoHyphens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III. </w:t>
      </w:r>
      <w:r w:rsidRPr="00C05FF6">
        <w:rPr>
          <w:rFonts w:cstheme="minorHAnsi"/>
          <w:sz w:val="24"/>
          <w:szCs w:val="24"/>
        </w:rPr>
        <w:t>Stypendium udziel</w:t>
      </w:r>
      <w:r>
        <w:rPr>
          <w:rFonts w:cstheme="minorHAnsi"/>
          <w:sz w:val="24"/>
          <w:szCs w:val="24"/>
        </w:rPr>
        <w:t xml:space="preserve">ane jest na wniosek studenta. </w:t>
      </w:r>
      <w:r w:rsidRPr="00C05FF6">
        <w:rPr>
          <w:rFonts w:cstheme="minorHAnsi"/>
          <w:sz w:val="24"/>
          <w:szCs w:val="24"/>
        </w:rPr>
        <w:t>Wzór wniosku o przyznanie stypendium:</w:t>
      </w:r>
    </w:p>
    <w:p w14:paraId="7E74DDDC" w14:textId="7CFB92EF" w:rsidR="00C05FF6" w:rsidRDefault="00C05FF6" w:rsidP="00C05FF6">
      <w:pPr>
        <w:pStyle w:val="Akapitzlist"/>
        <w:numPr>
          <w:ilvl w:val="0"/>
          <w:numId w:val="6"/>
        </w:numPr>
        <w:suppressAutoHyphens/>
        <w:spacing w:after="200" w:line="276" w:lineRule="auto"/>
        <w:rPr>
          <w:rFonts w:cstheme="minorHAnsi"/>
          <w:sz w:val="24"/>
          <w:szCs w:val="24"/>
        </w:rPr>
      </w:pPr>
      <w:r w:rsidRPr="00C05FF6">
        <w:rPr>
          <w:rFonts w:cstheme="minorHAnsi"/>
          <w:sz w:val="24"/>
          <w:szCs w:val="24"/>
        </w:rPr>
        <w:t>dla studenta pierwszego roku określa załącznik Nr 1 do Regulaminu;</w:t>
      </w:r>
    </w:p>
    <w:p w14:paraId="64704578" w14:textId="5A40D435" w:rsidR="00C05FF6" w:rsidRPr="00C05FF6" w:rsidRDefault="00C05FF6" w:rsidP="00C05FF6">
      <w:pPr>
        <w:pStyle w:val="Akapitzlist"/>
        <w:numPr>
          <w:ilvl w:val="0"/>
          <w:numId w:val="6"/>
        </w:numPr>
        <w:suppressAutoHyphens/>
        <w:spacing w:after="200" w:line="276" w:lineRule="auto"/>
        <w:rPr>
          <w:rFonts w:cstheme="minorHAnsi"/>
          <w:sz w:val="24"/>
          <w:szCs w:val="24"/>
        </w:rPr>
      </w:pPr>
      <w:r w:rsidRPr="00C05FF6">
        <w:rPr>
          <w:rFonts w:cstheme="minorHAnsi"/>
          <w:sz w:val="24"/>
          <w:szCs w:val="24"/>
        </w:rPr>
        <w:t>dla studenta drugiego i kolejnych lat określa załącznik Nr 2 do Regulaminu.</w:t>
      </w:r>
    </w:p>
    <w:p w14:paraId="4225F2DF" w14:textId="77777777" w:rsidR="007E70BB" w:rsidRDefault="00C05FF6" w:rsidP="00C05FF6">
      <w:pPr>
        <w:spacing w:line="276" w:lineRule="auto"/>
        <w:contextualSpacing/>
        <w:rPr>
          <w:rFonts w:cstheme="minorHAnsi"/>
          <w:sz w:val="24"/>
          <w:szCs w:val="24"/>
        </w:rPr>
      </w:pPr>
      <w:r w:rsidRPr="006330C8">
        <w:rPr>
          <w:rFonts w:cstheme="minorHAnsi"/>
          <w:sz w:val="24"/>
          <w:szCs w:val="24"/>
        </w:rPr>
        <w:t xml:space="preserve"> </w:t>
      </w:r>
      <w:r w:rsidR="007E70BB">
        <w:rPr>
          <w:rFonts w:cstheme="minorHAnsi"/>
          <w:sz w:val="24"/>
          <w:szCs w:val="24"/>
        </w:rPr>
        <w:t xml:space="preserve">    Wnioski dostępne są na stronie internetowej Urzędu Miasta, w dziekanacie uczelni oraz Urzędzie   </w:t>
      </w:r>
    </w:p>
    <w:p w14:paraId="44E32C87" w14:textId="77777777" w:rsidR="007E70BB" w:rsidRDefault="007E70BB" w:rsidP="00C05FF6">
      <w:pPr>
        <w:spacing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Miasta Stalowej Woli w Wydziale Edukacji i Zdrowia, ul. Wolności 7, II piętro pok. 37, kontakt:                   </w:t>
      </w:r>
    </w:p>
    <w:p w14:paraId="5A3016E0" w14:textId="77777777" w:rsidR="00E0194D" w:rsidRDefault="007E70BB" w:rsidP="00C05FF6">
      <w:pPr>
        <w:spacing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tel. (15) 643-34-77, e-mail: </w:t>
      </w:r>
      <w:hyperlink r:id="rId11" w:history="1">
        <w:r w:rsidRPr="000B31AF">
          <w:rPr>
            <w:rStyle w:val="Hipercze"/>
            <w:rFonts w:cstheme="minorHAnsi"/>
            <w:sz w:val="24"/>
            <w:szCs w:val="24"/>
          </w:rPr>
          <w:t>ekotwica@stalowawola.pl</w:t>
        </w:r>
      </w:hyperlink>
      <w:r>
        <w:rPr>
          <w:rFonts w:cstheme="minorHAnsi"/>
          <w:sz w:val="24"/>
          <w:szCs w:val="24"/>
        </w:rPr>
        <w:t>.</w:t>
      </w:r>
    </w:p>
    <w:p w14:paraId="01EA756E" w14:textId="77777777" w:rsidR="0039382F" w:rsidRDefault="0039382F" w:rsidP="00C05FF6">
      <w:pPr>
        <w:spacing w:line="276" w:lineRule="auto"/>
        <w:contextualSpacing/>
        <w:rPr>
          <w:rFonts w:cstheme="minorHAnsi"/>
          <w:sz w:val="24"/>
          <w:szCs w:val="24"/>
        </w:rPr>
      </w:pPr>
    </w:p>
    <w:p w14:paraId="1AA7BF93" w14:textId="77777777" w:rsidR="007E70BB" w:rsidRPr="0039382F" w:rsidRDefault="007E70BB" w:rsidP="00C05FF6">
      <w:pPr>
        <w:spacing w:line="276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IV. Wypełnione wnioski należy potwierdzić w dziekanacie uczelni, a następnie dostarczyć</w:t>
      </w:r>
      <w:r w:rsidR="0039382F">
        <w:rPr>
          <w:rFonts w:cstheme="minorHAnsi"/>
          <w:sz w:val="24"/>
          <w:szCs w:val="24"/>
        </w:rPr>
        <w:t xml:space="preserve"> na Biuro Obsługi Klienta do Urzędu Miasta Stalowej Woli w nieprzekraczalnym terminie do </w:t>
      </w:r>
      <w:r w:rsidR="0039382F" w:rsidRPr="0039382F">
        <w:rPr>
          <w:rFonts w:cstheme="minorHAnsi"/>
          <w:b/>
          <w:sz w:val="24"/>
          <w:szCs w:val="24"/>
        </w:rPr>
        <w:t>31 października danego roku akademickiego.</w:t>
      </w:r>
    </w:p>
    <w:p w14:paraId="306D303D" w14:textId="77777777" w:rsidR="007E70BB" w:rsidRPr="0039382F" w:rsidRDefault="007E70BB" w:rsidP="00C05FF6">
      <w:pPr>
        <w:spacing w:line="276" w:lineRule="auto"/>
        <w:contextualSpacing/>
        <w:rPr>
          <w:b/>
          <w:sz w:val="24"/>
          <w:szCs w:val="24"/>
        </w:rPr>
      </w:pPr>
    </w:p>
    <w:p w14:paraId="67E069BA" w14:textId="0419D8FD" w:rsidR="0039382F" w:rsidRPr="006330C8" w:rsidRDefault="0039382F" w:rsidP="0039382F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6330C8">
        <w:rPr>
          <w:rFonts w:cstheme="minorHAnsi"/>
          <w:sz w:val="24"/>
          <w:szCs w:val="24"/>
        </w:rPr>
        <w:t xml:space="preserve">O przyznaniu stypendium lub jego odmowie oraz jego wysokości Prezydent Miasta Stalowej Woli zawiadamia studenta w </w:t>
      </w:r>
      <w:r>
        <w:rPr>
          <w:rFonts w:cstheme="minorHAnsi"/>
          <w:sz w:val="24"/>
          <w:szCs w:val="24"/>
        </w:rPr>
        <w:t>formie pisemnej</w:t>
      </w:r>
      <w:r w:rsidRPr="006330C8">
        <w:rPr>
          <w:rFonts w:cstheme="minorHAnsi"/>
          <w:sz w:val="24"/>
          <w:szCs w:val="24"/>
        </w:rPr>
        <w:t xml:space="preserve"> w </w:t>
      </w:r>
      <w:proofErr w:type="gramStart"/>
      <w:r w:rsidRPr="006330C8">
        <w:rPr>
          <w:rFonts w:cstheme="minorHAnsi"/>
          <w:sz w:val="24"/>
          <w:szCs w:val="24"/>
        </w:rPr>
        <w:t>terminie  do</w:t>
      </w:r>
      <w:proofErr w:type="gramEnd"/>
      <w:r w:rsidRPr="006330C8">
        <w:rPr>
          <w:rFonts w:cstheme="minorHAnsi"/>
          <w:sz w:val="24"/>
          <w:szCs w:val="24"/>
        </w:rPr>
        <w:t xml:space="preserve"> dnia 10 grudnia danego roku. </w:t>
      </w:r>
    </w:p>
    <w:p w14:paraId="2744EF0C" w14:textId="77777777" w:rsidR="005724DF" w:rsidRPr="00D95574" w:rsidRDefault="005724DF" w:rsidP="00D95574">
      <w:pPr>
        <w:spacing w:line="276" w:lineRule="auto"/>
        <w:rPr>
          <w:sz w:val="24"/>
          <w:szCs w:val="24"/>
        </w:rPr>
      </w:pPr>
    </w:p>
    <w:sectPr w:rsidR="005724DF" w:rsidRPr="00D95574" w:rsidSect="002F3983">
      <w:headerReference w:type="first" r:id="rId12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BD2A" w14:textId="77777777" w:rsidR="00584128" w:rsidRDefault="00584128" w:rsidP="00F57551">
      <w:pPr>
        <w:spacing w:after="0" w:line="240" w:lineRule="auto"/>
      </w:pPr>
      <w:r>
        <w:separator/>
      </w:r>
    </w:p>
  </w:endnote>
  <w:endnote w:type="continuationSeparator" w:id="0">
    <w:p w14:paraId="635A12D6" w14:textId="77777777" w:rsidR="00584128" w:rsidRDefault="00584128" w:rsidP="00F5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C7E08" w14:textId="77777777" w:rsidR="00584128" w:rsidRDefault="00584128" w:rsidP="00F57551">
      <w:pPr>
        <w:spacing w:after="0" w:line="240" w:lineRule="auto"/>
      </w:pPr>
      <w:r>
        <w:separator/>
      </w:r>
    </w:p>
  </w:footnote>
  <w:footnote w:type="continuationSeparator" w:id="0">
    <w:p w14:paraId="21E3CAB1" w14:textId="77777777" w:rsidR="00584128" w:rsidRDefault="00584128" w:rsidP="00F5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CCF6" w14:textId="77777777" w:rsidR="00647464" w:rsidRPr="002F3983" w:rsidRDefault="002F3983" w:rsidP="002F39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82F9A9" wp14:editId="1EB093ED">
          <wp:simplePos x="0" y="0"/>
          <wp:positionH relativeFrom="column">
            <wp:posOffset>449580</wp:posOffset>
          </wp:positionH>
          <wp:positionV relativeFrom="paragraph">
            <wp:posOffset>-175895</wp:posOffset>
          </wp:positionV>
          <wp:extent cx="1080000" cy="972000"/>
          <wp:effectExtent l="0" t="0" r="635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FF4258"/>
    <w:multiLevelType w:val="hybridMultilevel"/>
    <w:tmpl w:val="D27EB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C6823"/>
    <w:multiLevelType w:val="hybridMultilevel"/>
    <w:tmpl w:val="CC08F5FC"/>
    <w:lvl w:ilvl="0" w:tplc="0415000F">
      <w:start w:val="1"/>
      <w:numFmt w:val="decimal"/>
      <w:lvlText w:val="%1.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5" w15:restartNumberingAfterBreak="0">
    <w:nsid w:val="6E22648A"/>
    <w:multiLevelType w:val="hybridMultilevel"/>
    <w:tmpl w:val="832A6F3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341472112">
    <w:abstractNumId w:val="4"/>
  </w:num>
  <w:num w:numId="2" w16cid:durableId="370156921">
    <w:abstractNumId w:val="3"/>
  </w:num>
  <w:num w:numId="3" w16cid:durableId="408771368">
    <w:abstractNumId w:val="1"/>
  </w:num>
  <w:num w:numId="4" w16cid:durableId="530651429">
    <w:abstractNumId w:val="0"/>
  </w:num>
  <w:num w:numId="5" w16cid:durableId="2035763335">
    <w:abstractNumId w:val="2"/>
  </w:num>
  <w:num w:numId="6" w16cid:durableId="378164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0"/>
    <w:docVar w:name="LE_Links" w:val="{F28F243C-8219-4E79-920E-DCDCFE890D85}"/>
  </w:docVars>
  <w:rsids>
    <w:rsidRoot w:val="002F3983"/>
    <w:rsid w:val="00026186"/>
    <w:rsid w:val="00027D00"/>
    <w:rsid w:val="00034FB4"/>
    <w:rsid w:val="0005749E"/>
    <w:rsid w:val="000D0CEE"/>
    <w:rsid w:val="001675EF"/>
    <w:rsid w:val="001F6720"/>
    <w:rsid w:val="0024084A"/>
    <w:rsid w:val="00247177"/>
    <w:rsid w:val="00250A5A"/>
    <w:rsid w:val="002F3983"/>
    <w:rsid w:val="00316BE4"/>
    <w:rsid w:val="003220F7"/>
    <w:rsid w:val="00372047"/>
    <w:rsid w:val="00381B60"/>
    <w:rsid w:val="0039382F"/>
    <w:rsid w:val="003A5B22"/>
    <w:rsid w:val="003B527B"/>
    <w:rsid w:val="003D2616"/>
    <w:rsid w:val="003F0EE5"/>
    <w:rsid w:val="004527A1"/>
    <w:rsid w:val="004E25A2"/>
    <w:rsid w:val="005567E8"/>
    <w:rsid w:val="00562CAB"/>
    <w:rsid w:val="00567E7D"/>
    <w:rsid w:val="005724DF"/>
    <w:rsid w:val="00572FF2"/>
    <w:rsid w:val="00584128"/>
    <w:rsid w:val="005D0394"/>
    <w:rsid w:val="00604C88"/>
    <w:rsid w:val="00635040"/>
    <w:rsid w:val="00641CDF"/>
    <w:rsid w:val="00647464"/>
    <w:rsid w:val="006725CB"/>
    <w:rsid w:val="00675469"/>
    <w:rsid w:val="006F40BD"/>
    <w:rsid w:val="007A4AF2"/>
    <w:rsid w:val="007C6E88"/>
    <w:rsid w:val="007E70BB"/>
    <w:rsid w:val="008124BC"/>
    <w:rsid w:val="00827EF5"/>
    <w:rsid w:val="0084293F"/>
    <w:rsid w:val="0085057C"/>
    <w:rsid w:val="008516E8"/>
    <w:rsid w:val="0088782C"/>
    <w:rsid w:val="009323F3"/>
    <w:rsid w:val="00957C23"/>
    <w:rsid w:val="009F5365"/>
    <w:rsid w:val="00A065EE"/>
    <w:rsid w:val="00A14BB9"/>
    <w:rsid w:val="00A24DBB"/>
    <w:rsid w:val="00A65AA6"/>
    <w:rsid w:val="00AD0FF8"/>
    <w:rsid w:val="00AE6352"/>
    <w:rsid w:val="00B47968"/>
    <w:rsid w:val="00BA1271"/>
    <w:rsid w:val="00BA7AD0"/>
    <w:rsid w:val="00C05FF6"/>
    <w:rsid w:val="00C33BF8"/>
    <w:rsid w:val="00CB7179"/>
    <w:rsid w:val="00D03557"/>
    <w:rsid w:val="00D27B7D"/>
    <w:rsid w:val="00D323D3"/>
    <w:rsid w:val="00D56DBB"/>
    <w:rsid w:val="00D635E1"/>
    <w:rsid w:val="00D95574"/>
    <w:rsid w:val="00E0194D"/>
    <w:rsid w:val="00E07D3B"/>
    <w:rsid w:val="00E51F1E"/>
    <w:rsid w:val="00EB2842"/>
    <w:rsid w:val="00EC334E"/>
    <w:rsid w:val="00F434F5"/>
    <w:rsid w:val="00F57551"/>
    <w:rsid w:val="00F94B5E"/>
    <w:rsid w:val="00FB4417"/>
    <w:rsid w:val="00FE7A11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538DE"/>
  <w15:chartTrackingRefBased/>
  <w15:docId w15:val="{F60F7BB8-0E8D-4B3E-BE15-2A7FBE7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5A2"/>
    <w:pPr>
      <w:spacing w:after="120" w:line="288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03557"/>
    <w:pPr>
      <w:keepNext/>
      <w:keepLines/>
      <w:spacing w:after="360"/>
      <w:outlineLvl w:val="0"/>
    </w:pPr>
    <w:rPr>
      <w:rFonts w:eastAsiaTheme="majorEastAsia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557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link w:val="Nagwek3Znak"/>
    <w:uiPriority w:val="9"/>
    <w:qFormat/>
    <w:rsid w:val="00034FB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557"/>
    <w:rPr>
      <w:rFonts w:eastAsiaTheme="majorEastAsia" w:cstheme="majorBidi"/>
      <w:b/>
      <w:sz w:val="40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34FB4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557"/>
    <w:rPr>
      <w:rFonts w:asciiTheme="majorHAnsi" w:eastAsiaTheme="majorEastAsia" w:hAnsiTheme="majorHAnsi" w:cstheme="majorBidi"/>
      <w:b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5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551"/>
  </w:style>
  <w:style w:type="paragraph" w:styleId="Stopka">
    <w:name w:val="footer"/>
    <w:basedOn w:val="Normalny"/>
    <w:link w:val="StopkaZnak"/>
    <w:uiPriority w:val="99"/>
    <w:unhideWhenUsed/>
    <w:rsid w:val="00F5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551"/>
  </w:style>
  <w:style w:type="paragraph" w:customStyle="1" w:styleId="001-MSCDATA">
    <w:name w:val="001-MSC_DATA"/>
    <w:basedOn w:val="Normalny"/>
    <w:next w:val="002-ZNAK"/>
    <w:qFormat/>
    <w:rsid w:val="00BA7AD0"/>
    <w:pPr>
      <w:spacing w:after="0"/>
      <w:jc w:val="right"/>
    </w:pPr>
  </w:style>
  <w:style w:type="paragraph" w:customStyle="1" w:styleId="002-ZNAK">
    <w:name w:val="002-ZNAK"/>
    <w:basedOn w:val="Normalny"/>
    <w:next w:val="003-INTERESANT"/>
    <w:qFormat/>
    <w:rsid w:val="00BA7AD0"/>
    <w:pPr>
      <w:tabs>
        <w:tab w:val="center" w:pos="1559"/>
      </w:tabs>
      <w:spacing w:before="1120" w:after="360"/>
      <w:jc w:val="left"/>
    </w:pPr>
  </w:style>
  <w:style w:type="paragraph" w:customStyle="1" w:styleId="003-INTERESANT">
    <w:name w:val="003-INTERESANT"/>
    <w:basedOn w:val="Normalny"/>
    <w:next w:val="005-TRE"/>
    <w:qFormat/>
    <w:rsid w:val="009F5365"/>
    <w:pPr>
      <w:spacing w:after="720"/>
      <w:ind w:left="5103"/>
      <w:jc w:val="left"/>
    </w:pPr>
    <w:rPr>
      <w:b/>
    </w:rPr>
  </w:style>
  <w:style w:type="paragraph" w:customStyle="1" w:styleId="004-TYTU">
    <w:name w:val="004-TYTUŁ"/>
    <w:basedOn w:val="Normalny"/>
    <w:next w:val="005-TRE"/>
    <w:qFormat/>
    <w:rsid w:val="009F5365"/>
    <w:pPr>
      <w:spacing w:after="360"/>
    </w:pPr>
    <w:rPr>
      <w:b/>
    </w:rPr>
  </w:style>
  <w:style w:type="paragraph" w:customStyle="1" w:styleId="005-TRE">
    <w:name w:val="005-TREŚĆ"/>
    <w:basedOn w:val="Normalny"/>
    <w:qFormat/>
    <w:rsid w:val="009F5365"/>
  </w:style>
  <w:style w:type="paragraph" w:customStyle="1" w:styleId="006-ZWRKOCZCY">
    <w:name w:val="006-ZWR_KOŃCZĄCY"/>
    <w:basedOn w:val="Normalny"/>
    <w:next w:val="007-ROZDZIELNIKPOZWRKOCZ"/>
    <w:qFormat/>
    <w:rsid w:val="00027D00"/>
    <w:pPr>
      <w:spacing w:before="600"/>
      <w:ind w:left="6521"/>
    </w:pPr>
  </w:style>
  <w:style w:type="paragraph" w:customStyle="1" w:styleId="007-ROZDZIELNIKPOZWRKOCZ">
    <w:name w:val="007-ROZDZIELNIK_PO_ZWR_KOŃCZ"/>
    <w:basedOn w:val="Normalny"/>
    <w:next w:val="008-TWRCA"/>
    <w:qFormat/>
    <w:rsid w:val="00F94B5E"/>
    <w:pPr>
      <w:spacing w:before="960" w:after="0"/>
      <w:jc w:val="left"/>
    </w:pPr>
    <w:rPr>
      <w:sz w:val="18"/>
    </w:rPr>
  </w:style>
  <w:style w:type="paragraph" w:customStyle="1" w:styleId="007-ROZDZIELNIK">
    <w:name w:val="007-ROZDZIELNIK"/>
    <w:basedOn w:val="007-ROZDZIELNIKPOZWRKOCZ"/>
    <w:next w:val="008-TWRCA"/>
    <w:qFormat/>
    <w:rsid w:val="001F6720"/>
    <w:pPr>
      <w:spacing w:before="1680"/>
    </w:pPr>
  </w:style>
  <w:style w:type="paragraph" w:customStyle="1" w:styleId="008-TWRCA">
    <w:name w:val="008-TWÓRCA"/>
    <w:basedOn w:val="007-ROZDZIELNIK"/>
    <w:next w:val="Normalny"/>
    <w:qFormat/>
    <w:rsid w:val="00BA1271"/>
    <w:pPr>
      <w:spacing w:before="600"/>
    </w:pPr>
  </w:style>
  <w:style w:type="paragraph" w:customStyle="1" w:styleId="002-ZNAKBEZNAGWKWFIRM">
    <w:name w:val="002-ZNAK_BEZ_NAGŁÓWKÓW_FIRM"/>
    <w:basedOn w:val="002-ZNAK"/>
    <w:next w:val="003-INTERESANT"/>
    <w:qFormat/>
    <w:rsid w:val="00A24DBB"/>
    <w:pPr>
      <w:spacing w:before="0" w:after="600"/>
    </w:pPr>
  </w:style>
  <w:style w:type="character" w:styleId="Pogrubienie">
    <w:name w:val="Strong"/>
    <w:basedOn w:val="Domylnaczcionkaakapitu"/>
    <w:uiPriority w:val="22"/>
    <w:qFormat/>
    <w:rsid w:val="005724DF"/>
    <w:rPr>
      <w:b/>
      <w:bCs/>
    </w:rPr>
  </w:style>
  <w:style w:type="paragraph" w:styleId="Akapitzlist">
    <w:name w:val="List Paragraph"/>
    <w:basedOn w:val="Normalny"/>
    <w:qFormat/>
    <w:rsid w:val="00E019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7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twica@stalowawol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twica\Downloads\FirmowkaMiejska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A9E7F698F2B498AEE698275E001CD" ma:contentTypeVersion="16" ma:contentTypeDescription="Utwórz nowy dokument." ma:contentTypeScope="" ma:versionID="60ba1a6dc1d8095a0879813dd7b024eb">
  <xsd:schema xmlns:xsd="http://www.w3.org/2001/XMLSchema" xmlns:xs="http://www.w3.org/2001/XMLSchema" xmlns:p="http://schemas.microsoft.com/office/2006/metadata/properties" xmlns:ns2="c7dc0960-ac3a-40f0-9cc9-e8492c7aa151" xmlns:ns3="230a9cbb-940f-4e50-bb3f-28ea9b5b8745" targetNamespace="http://schemas.microsoft.com/office/2006/metadata/properties" ma:root="true" ma:fieldsID="077d19efd139d6ec415115a5637ea082" ns2:_="" ns3:_="">
    <xsd:import namespace="c7dc0960-ac3a-40f0-9cc9-e8492c7aa151"/>
    <xsd:import namespace="230a9cbb-940f-4e50-bb3f-28ea9b5b8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c0960-ac3a-40f0-9cc9-e8492c7a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c635ac3-7f9e-410a-9349-8275f44e7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a9cbb-940f-4e50-bb3f-28ea9b5b8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27f915-dd7d-47f9-a8ab-4851ff548e71}" ma:internalName="TaxCatchAll" ma:showField="CatchAllData" ma:web="230a9cbb-940f-4e50-bb3f-28ea9b5b8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0a9cbb-940f-4e50-bb3f-28ea9b5b8745">
      <UserInfo>
        <DisplayName>Bis Małgorzata</DisplayName>
        <AccountId>203</AccountId>
        <AccountType/>
      </UserInfo>
      <UserInfo>
        <DisplayName>Wojtala Anna</DisplayName>
        <AccountId>176</AccountId>
        <AccountType/>
      </UserInfo>
      <UserInfo>
        <DisplayName>Członkowie witryny Wybory przedstawicieli pracowników Urzędu</DisplayName>
        <AccountId>7</AccountId>
        <AccountType/>
      </UserInfo>
    </SharedWithUsers>
    <lcf76f155ced4ddcb4097134ff3c332f xmlns="c7dc0960-ac3a-40f0-9cc9-e8492c7aa151">
      <Terms xmlns="http://schemas.microsoft.com/office/infopath/2007/PartnerControls"/>
    </lcf76f155ced4ddcb4097134ff3c332f>
    <TaxCatchAll xmlns="230a9cbb-940f-4e50-bb3f-28ea9b5b874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F243C-8219-4E79-920E-DCDCFE890D8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25EE66D-060B-4250-89A2-DCF2224B5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c0960-ac3a-40f0-9cc9-e8492c7aa151"/>
    <ds:schemaRef ds:uri="230a9cbb-940f-4e50-bb3f-28ea9b5b8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2F187-E9C4-408A-819D-A20A7A480B67}">
  <ds:schemaRefs>
    <ds:schemaRef ds:uri="http://schemas.microsoft.com/office/2006/metadata/properties"/>
    <ds:schemaRef ds:uri="http://schemas.microsoft.com/office/infopath/2007/PartnerControls"/>
    <ds:schemaRef ds:uri="230a9cbb-940f-4e50-bb3f-28ea9b5b8745"/>
    <ds:schemaRef ds:uri="c7dc0960-ac3a-40f0-9cc9-e8492c7aa151"/>
  </ds:schemaRefs>
</ds:datastoreItem>
</file>

<file path=customXml/itemProps4.xml><?xml version="1.0" encoding="utf-8"?>
<ds:datastoreItem xmlns:ds="http://schemas.openxmlformats.org/officeDocument/2006/customXml" ds:itemID="{D3812B60-B578-4D48-A2B8-550725B92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C:\Users\ekotwica\Downloads\FirmowkaMiejska.dotm</Template>
  <TotalTime>29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Kotwica</dc:creator>
  <cp:keywords/>
  <dc:description/>
  <cp:lastModifiedBy>Leszek Klich</cp:lastModifiedBy>
  <cp:revision>3</cp:revision>
  <cp:lastPrinted>2023-05-10T08:20:00Z</cp:lastPrinted>
  <dcterms:created xsi:type="dcterms:W3CDTF">2023-05-26T08:04:00Z</dcterms:created>
  <dcterms:modified xsi:type="dcterms:W3CDTF">2025-10-01T12:03:00Z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0x010100B7EA9E7F698F2B498AEE698275E001CD</vt:lpwstr>
  </property>
  <property fmtid="{D5CDD505-2E9C-101B-9397-08002B2CF9AE}" pid="3" name="MediaServiceImageTags">
    <vt:lpwstr/>
  </property>
</Properties>
</file>